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69" w:rsidRDefault="00652E69" w:rsidP="00652E69">
      <w:pPr>
        <w:pStyle w:val="Ttulo"/>
        <w:jc w:val="center"/>
      </w:pPr>
    </w:p>
    <w:p w:rsidR="00652E69" w:rsidRPr="00652E69" w:rsidRDefault="00652E69" w:rsidP="00652E69"/>
    <w:p w:rsidR="00652E69" w:rsidRPr="00652E69" w:rsidRDefault="00652E69" w:rsidP="00652E69">
      <w:pPr>
        <w:pStyle w:val="Ttulo"/>
        <w:jc w:val="center"/>
        <w:rPr>
          <w:sz w:val="24"/>
          <w:szCs w:val="24"/>
        </w:rPr>
      </w:pPr>
      <w:r w:rsidRPr="00652E69">
        <w:rPr>
          <w:sz w:val="24"/>
          <w:szCs w:val="24"/>
        </w:rPr>
        <w:t>ANEXO I</w:t>
      </w:r>
    </w:p>
    <w:p w:rsidR="009D4E97" w:rsidRPr="00652E69" w:rsidRDefault="00652E69" w:rsidP="00652E69">
      <w:pPr>
        <w:pStyle w:val="Ttulo"/>
        <w:jc w:val="center"/>
        <w:rPr>
          <w:sz w:val="24"/>
          <w:szCs w:val="24"/>
        </w:rPr>
      </w:pPr>
      <w:r w:rsidRPr="00652E69">
        <w:rPr>
          <w:sz w:val="24"/>
          <w:szCs w:val="24"/>
        </w:rPr>
        <w:t>D</w:t>
      </w:r>
      <w:r w:rsidRPr="00652E69">
        <w:rPr>
          <w:sz w:val="24"/>
          <w:szCs w:val="24"/>
        </w:rPr>
        <w:t>IRECCIÓN PROVINCIAL DE VIALIDAD</w:t>
      </w:r>
    </w:p>
    <w:p w:rsidR="009D4E97" w:rsidRDefault="00652E69" w:rsidP="00652E69">
      <w:pPr>
        <w:pStyle w:val="Ttulo"/>
        <w:jc w:val="center"/>
        <w:rPr>
          <w:sz w:val="24"/>
          <w:szCs w:val="24"/>
        </w:rPr>
      </w:pPr>
      <w:r w:rsidRPr="00652E69">
        <w:rPr>
          <w:sz w:val="24"/>
          <w:szCs w:val="24"/>
        </w:rPr>
        <w:t>FORMULARIO DE AUTORIZACIÓN DE VIÁTICOS (FAV)</w:t>
      </w:r>
    </w:p>
    <w:p w:rsidR="00652E69" w:rsidRPr="00652E69" w:rsidRDefault="00652E69" w:rsidP="00652E6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9D4E97">
        <w:tc>
          <w:tcPr>
            <w:tcW w:w="4320" w:type="dxa"/>
          </w:tcPr>
          <w:p w:rsidR="009D4E97" w:rsidRDefault="00652E69">
            <w:r>
              <w:t>Área solicitante:</w:t>
            </w:r>
          </w:p>
        </w:tc>
        <w:tc>
          <w:tcPr>
            <w:tcW w:w="4320" w:type="dxa"/>
          </w:tcPr>
          <w:p w:rsidR="009D4E97" w:rsidRDefault="009D4E97"/>
        </w:tc>
      </w:tr>
      <w:tr w:rsidR="009D4E97">
        <w:tc>
          <w:tcPr>
            <w:tcW w:w="4320" w:type="dxa"/>
          </w:tcPr>
          <w:p w:rsidR="009D4E97" w:rsidRDefault="00652E69">
            <w:r>
              <w:t>Destino del viaje:</w:t>
            </w:r>
          </w:p>
        </w:tc>
        <w:tc>
          <w:tcPr>
            <w:tcW w:w="4320" w:type="dxa"/>
          </w:tcPr>
          <w:p w:rsidR="009D4E97" w:rsidRDefault="009D4E97"/>
        </w:tc>
      </w:tr>
      <w:tr w:rsidR="009D4E97">
        <w:tc>
          <w:tcPr>
            <w:tcW w:w="4320" w:type="dxa"/>
          </w:tcPr>
          <w:p w:rsidR="009D4E97" w:rsidRDefault="00652E69">
            <w:r>
              <w:t>Fecha de salida:</w:t>
            </w:r>
          </w:p>
        </w:tc>
        <w:tc>
          <w:tcPr>
            <w:tcW w:w="4320" w:type="dxa"/>
          </w:tcPr>
          <w:p w:rsidR="009D4E97" w:rsidRDefault="00652E69">
            <w:r>
              <w:t>___/___/___   Hora: ___</w:t>
            </w:r>
          </w:p>
        </w:tc>
      </w:tr>
      <w:tr w:rsidR="009D4E97">
        <w:tc>
          <w:tcPr>
            <w:tcW w:w="4320" w:type="dxa"/>
          </w:tcPr>
          <w:p w:rsidR="009D4E97" w:rsidRDefault="00652E69">
            <w:r>
              <w:t>Fecha de regreso:</w:t>
            </w:r>
          </w:p>
        </w:tc>
        <w:tc>
          <w:tcPr>
            <w:tcW w:w="4320" w:type="dxa"/>
          </w:tcPr>
          <w:p w:rsidR="009D4E97" w:rsidRDefault="00652E69">
            <w:r>
              <w:t>___/___/___   Hora: ___</w:t>
            </w:r>
          </w:p>
        </w:tc>
      </w:tr>
      <w:tr w:rsidR="009D4E97">
        <w:tc>
          <w:tcPr>
            <w:tcW w:w="4320" w:type="dxa"/>
          </w:tcPr>
          <w:p w:rsidR="009D4E97" w:rsidRDefault="00652E69">
            <w:r>
              <w:t>Dominio de movilidad oficial asignada:</w:t>
            </w:r>
          </w:p>
        </w:tc>
        <w:tc>
          <w:tcPr>
            <w:tcW w:w="4320" w:type="dxa"/>
          </w:tcPr>
          <w:p w:rsidR="009D4E97" w:rsidRDefault="00652E69">
            <w:r>
              <w:t>Porcentaje de viáticos solicitado: ____ %</w:t>
            </w:r>
          </w:p>
        </w:tc>
      </w:tr>
    </w:tbl>
    <w:p w:rsidR="009D4E97" w:rsidRDefault="00652E69">
      <w:r>
        <w:br/>
      </w:r>
      <w:proofErr w:type="spellStart"/>
      <w:r>
        <w:t>Motivo</w:t>
      </w:r>
      <w:proofErr w:type="spellEnd"/>
      <w:r>
        <w:t xml:space="preserve"> y </w:t>
      </w:r>
      <w:proofErr w:type="spellStart"/>
      <w:r>
        <w:t>justificación</w:t>
      </w:r>
      <w:proofErr w:type="spellEnd"/>
      <w:r>
        <w:t xml:space="preserve"> (</w:t>
      </w:r>
      <w:proofErr w:type="spellStart"/>
      <w:r>
        <w:t>detallado</w:t>
      </w:r>
      <w:bookmarkStart w:id="0" w:name="_GoBack"/>
      <w:bookmarkEnd w:id="0"/>
      <w:proofErr w:type="spellEnd"/>
      <w:r>
        <w:t>)</w:t>
      </w:r>
      <w:r>
        <w:t>:</w:t>
      </w:r>
      <w:r>
        <w:br/>
      </w:r>
    </w:p>
    <w:p w:rsidR="009D4E97" w:rsidRDefault="00652E69">
      <w:r>
        <w:t>__________________________________________________________</w:t>
      </w:r>
    </w:p>
    <w:p w:rsidR="009D4E97" w:rsidRDefault="00652E69">
      <w:r>
        <w:t>__________________________________________________________</w:t>
      </w:r>
    </w:p>
    <w:p w:rsidR="009D4E97" w:rsidRDefault="00652E69">
      <w:r>
        <w:br/>
        <w:t>Agentes que viajan (Nombre completo – Cargo – DNI):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D4E97">
        <w:tc>
          <w:tcPr>
            <w:tcW w:w="2880" w:type="dxa"/>
          </w:tcPr>
          <w:p w:rsidR="009D4E97" w:rsidRDefault="00652E69">
            <w:r>
              <w:t>Nombre completo</w:t>
            </w:r>
          </w:p>
        </w:tc>
        <w:tc>
          <w:tcPr>
            <w:tcW w:w="2880" w:type="dxa"/>
          </w:tcPr>
          <w:p w:rsidR="009D4E97" w:rsidRDefault="00652E69">
            <w:r>
              <w:t>Cargo</w:t>
            </w:r>
          </w:p>
        </w:tc>
        <w:tc>
          <w:tcPr>
            <w:tcW w:w="2880" w:type="dxa"/>
          </w:tcPr>
          <w:p w:rsidR="009D4E97" w:rsidRDefault="00652E69">
            <w:r>
              <w:t>DNI</w:t>
            </w:r>
          </w:p>
        </w:tc>
      </w:tr>
      <w:tr w:rsidR="009D4E97">
        <w:tc>
          <w:tcPr>
            <w:tcW w:w="2880" w:type="dxa"/>
          </w:tcPr>
          <w:p w:rsidR="009D4E97" w:rsidRDefault="009D4E97"/>
        </w:tc>
        <w:tc>
          <w:tcPr>
            <w:tcW w:w="2880" w:type="dxa"/>
          </w:tcPr>
          <w:p w:rsidR="009D4E97" w:rsidRDefault="009D4E97"/>
        </w:tc>
        <w:tc>
          <w:tcPr>
            <w:tcW w:w="2880" w:type="dxa"/>
          </w:tcPr>
          <w:p w:rsidR="009D4E97" w:rsidRDefault="009D4E97"/>
        </w:tc>
      </w:tr>
    </w:tbl>
    <w:p w:rsidR="009D4E97" w:rsidRDefault="00652E69">
      <w:r>
        <w:br/>
        <w:t>Firma del Responsable del Área: __________________________</w:t>
      </w:r>
    </w:p>
    <w:p w:rsidR="009D4E97" w:rsidRDefault="00652E69">
      <w:r>
        <w:br/>
        <w:t>Autorización:   □ Aprobado     □ No Aprobado</w:t>
      </w:r>
    </w:p>
    <w:p w:rsidR="009D4E97" w:rsidRDefault="00652E69">
      <w:r>
        <w:br/>
        <w:t>Firma y sello: __________________   Director Administrador / Asesor designado</w:t>
      </w:r>
    </w:p>
    <w:sectPr w:rsidR="009D4E9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52E69"/>
    <w:rsid w:val="009D4E97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650DE"/>
  <w14:defaultImageDpi w14:val="300"/>
  <w15:docId w15:val="{129FC3B2-ABDA-40A2-B1CA-4951000B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52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2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065D9F-BC95-4768-BFF3-17F94586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DiegoWe</cp:lastModifiedBy>
  <cp:revision>2</cp:revision>
  <cp:lastPrinted>2025-08-28T10:48:00Z</cp:lastPrinted>
  <dcterms:created xsi:type="dcterms:W3CDTF">2013-12-23T23:15:00Z</dcterms:created>
  <dcterms:modified xsi:type="dcterms:W3CDTF">2025-08-28T10:48:00Z</dcterms:modified>
  <cp:category/>
</cp:coreProperties>
</file>